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2B52" w14:textId="41714628" w:rsidR="00843191" w:rsidRDefault="00F6052A" w:rsidP="00F6052A">
      <w:pPr>
        <w:pStyle w:val="Heading1"/>
        <w:jc w:val="center"/>
      </w:pPr>
      <w:r>
        <w:t>SME Chapter Event Sponsorship Request Letter/Email</w:t>
      </w:r>
    </w:p>
    <w:p w14:paraId="0BE4F20F" w14:textId="77777777" w:rsidR="00F6052A" w:rsidRDefault="00F6052A">
      <w:pPr>
        <w:rPr>
          <w:rFonts w:ascii="Aptos" w:hAnsi="Aptos"/>
        </w:rPr>
      </w:pPr>
    </w:p>
    <w:p w14:paraId="7EBCBD4E" w14:textId="62FCE166" w:rsidR="00843191" w:rsidRPr="00F6052A" w:rsidRDefault="00F6052A">
      <w:pPr>
        <w:rPr>
          <w:rFonts w:ascii="Aptos" w:hAnsi="Aptos"/>
        </w:rPr>
      </w:pPr>
      <w:r w:rsidRPr="59567F20">
        <w:rPr>
          <w:rFonts w:ascii="Aptos" w:hAnsi="Aptos"/>
        </w:rPr>
        <w:t xml:space="preserve">Dear </w:t>
      </w:r>
      <w:r w:rsidRPr="002A0FC8">
        <w:rPr>
          <w:rFonts w:ascii="Aptos" w:hAnsi="Aptos"/>
          <w:highlight w:val="yellow"/>
        </w:rPr>
        <w:t>[Sponsor Name]</w:t>
      </w:r>
      <w:r w:rsidRPr="59567F20">
        <w:rPr>
          <w:rFonts w:ascii="Aptos" w:hAnsi="Aptos"/>
        </w:rPr>
        <w:t>:</w:t>
      </w:r>
      <w:r>
        <w:br/>
      </w:r>
      <w:r>
        <w:br/>
      </w:r>
      <w:r w:rsidRPr="59567F20">
        <w:rPr>
          <w:rFonts w:ascii="Aptos" w:hAnsi="Aptos"/>
        </w:rPr>
        <w:t xml:space="preserve">We are excited to share an opportunity to support and connect with the manufacturing community through an upcoming event hosted by the SME </w:t>
      </w:r>
      <w:r w:rsidRPr="002A0FC8">
        <w:rPr>
          <w:rFonts w:ascii="Aptos" w:hAnsi="Aptos"/>
          <w:highlight w:val="yellow"/>
        </w:rPr>
        <w:t>[Chapter Name]</w:t>
      </w:r>
      <w:r w:rsidRPr="59567F20">
        <w:rPr>
          <w:rFonts w:ascii="Aptos" w:hAnsi="Aptos"/>
        </w:rPr>
        <w:t xml:space="preserve">. </w:t>
      </w:r>
      <w:r w:rsidRPr="002A0FC8">
        <w:rPr>
          <w:rFonts w:ascii="Aptos" w:hAnsi="Aptos"/>
          <w:highlight w:val="yellow"/>
        </w:rPr>
        <w:t>[Event Name]</w:t>
      </w:r>
      <w:r w:rsidRPr="59567F20">
        <w:rPr>
          <w:rFonts w:ascii="Aptos" w:hAnsi="Aptos"/>
        </w:rPr>
        <w:t xml:space="preserve"> will take place on </w:t>
      </w:r>
      <w:r w:rsidRPr="002A0FC8">
        <w:rPr>
          <w:rFonts w:ascii="Aptos" w:hAnsi="Aptos"/>
          <w:highlight w:val="yellow"/>
        </w:rPr>
        <w:t>[Date]</w:t>
      </w:r>
      <w:r w:rsidRPr="59567F20">
        <w:rPr>
          <w:rFonts w:ascii="Aptos" w:hAnsi="Aptos"/>
        </w:rPr>
        <w:t xml:space="preserve"> at </w:t>
      </w:r>
      <w:r w:rsidRPr="002A0FC8">
        <w:rPr>
          <w:rFonts w:ascii="Aptos" w:hAnsi="Aptos"/>
          <w:highlight w:val="yellow"/>
        </w:rPr>
        <w:t>[Location]</w:t>
      </w:r>
      <w:r w:rsidRPr="59567F20">
        <w:rPr>
          <w:rFonts w:ascii="Aptos" w:hAnsi="Aptos"/>
        </w:rPr>
        <w:t xml:space="preserve"> and is expected to bring together professionals, students, and industry leaders for a day of engagement and innovation.</w:t>
      </w:r>
      <w:r>
        <w:br/>
      </w:r>
      <w:r>
        <w:br/>
      </w:r>
      <w:r w:rsidRPr="59567F20">
        <w:rPr>
          <w:rFonts w:ascii="Aptos" w:hAnsi="Aptos"/>
        </w:rPr>
        <w:t>To ensure the success of this event, we are seeking sponsors who are passionate about advancing workforce development, the manufacturing industry, and our community. Your sponsorship will help us cover event costs, provide educational resources, and enhance the experience for all attendees.</w:t>
      </w:r>
      <w:r>
        <w:br/>
      </w:r>
      <w:r>
        <w:br/>
      </w:r>
      <w:r w:rsidRPr="59567F20">
        <w:rPr>
          <w:rFonts w:ascii="Aptos" w:hAnsi="Aptos"/>
        </w:rPr>
        <w:t>We are offering three levels of sponsorship, each with unique opportunities for visibility and recognition:</w:t>
      </w:r>
    </w:p>
    <w:p w14:paraId="29B75558" w14:textId="77777777" w:rsidR="00843191" w:rsidRPr="00F6052A" w:rsidRDefault="00BE7684">
      <w:pPr>
        <w:pStyle w:val="Heading2"/>
        <w:rPr>
          <w:rFonts w:ascii="Aptos" w:hAnsi="Aptos"/>
        </w:rPr>
      </w:pPr>
      <w:r w:rsidRPr="00F6052A">
        <w:rPr>
          <w:rFonts w:ascii="Aptos" w:hAnsi="Aptos"/>
        </w:rPr>
        <w:t>Sponsorship Levels</w:t>
      </w:r>
    </w:p>
    <w:p w14:paraId="7951DC1E" w14:textId="77777777" w:rsidR="00843191" w:rsidRPr="00F6052A" w:rsidRDefault="00BE7684">
      <w:pPr>
        <w:pStyle w:val="Heading3"/>
        <w:rPr>
          <w:rFonts w:ascii="Aptos" w:hAnsi="Aptos"/>
        </w:rPr>
      </w:pPr>
      <w:r w:rsidRPr="00F6052A">
        <w:rPr>
          <w:rFonts w:ascii="Aptos" w:hAnsi="Aptos"/>
        </w:rPr>
        <w:t>Gold Sponsor – $1,000</w:t>
      </w:r>
    </w:p>
    <w:p w14:paraId="54767238" w14:textId="77777777" w:rsidR="00843191" w:rsidRPr="00F6052A" w:rsidRDefault="00BE7684">
      <w:pPr>
        <w:rPr>
          <w:rFonts w:ascii="Aptos" w:hAnsi="Aptos"/>
        </w:rPr>
      </w:pPr>
      <w:r w:rsidRPr="00F6052A">
        <w:rPr>
          <w:rFonts w:ascii="Aptos" w:hAnsi="Aptos"/>
        </w:rPr>
        <w:t>- Logo on all event marketing materials</w:t>
      </w:r>
      <w:r w:rsidRPr="00F6052A">
        <w:rPr>
          <w:rFonts w:ascii="Aptos" w:hAnsi="Aptos"/>
        </w:rPr>
        <w:br/>
        <w:t>- Premium placement on event signage</w:t>
      </w:r>
      <w:r w:rsidRPr="00F6052A">
        <w:rPr>
          <w:rFonts w:ascii="Aptos" w:hAnsi="Aptos"/>
        </w:rPr>
        <w:br/>
        <w:t>- Verbal recognition during opening and closing remarks</w:t>
      </w:r>
      <w:r w:rsidRPr="00F6052A">
        <w:rPr>
          <w:rFonts w:ascii="Aptos" w:hAnsi="Aptos"/>
        </w:rPr>
        <w:br/>
        <w:t>- Opportunity to speak during the event (5-minute spotlight)</w:t>
      </w:r>
      <w:r w:rsidRPr="00F6052A">
        <w:rPr>
          <w:rFonts w:ascii="Aptos" w:hAnsi="Aptos"/>
        </w:rPr>
        <w:br/>
        <w:t>- Table or booth at the event</w:t>
      </w:r>
      <w:r w:rsidRPr="00F6052A">
        <w:rPr>
          <w:rFonts w:ascii="Aptos" w:hAnsi="Aptos"/>
        </w:rPr>
        <w:br/>
        <w:t xml:space="preserve">- </w:t>
      </w:r>
      <w:proofErr w:type="gramStart"/>
      <w:r w:rsidRPr="00F6052A">
        <w:rPr>
          <w:rFonts w:ascii="Aptos" w:hAnsi="Aptos"/>
        </w:rPr>
        <w:t>Social media</w:t>
      </w:r>
      <w:proofErr w:type="gramEnd"/>
      <w:r w:rsidRPr="00F6052A">
        <w:rPr>
          <w:rFonts w:ascii="Aptos" w:hAnsi="Aptos"/>
        </w:rPr>
        <w:t xml:space="preserve"> shoutout before and after the event</w:t>
      </w:r>
    </w:p>
    <w:p w14:paraId="5F08A9FB" w14:textId="77777777" w:rsidR="00843191" w:rsidRPr="00F6052A" w:rsidRDefault="00BE7684">
      <w:pPr>
        <w:pStyle w:val="Heading3"/>
        <w:rPr>
          <w:rFonts w:ascii="Aptos" w:hAnsi="Aptos"/>
        </w:rPr>
      </w:pPr>
      <w:r w:rsidRPr="00F6052A">
        <w:rPr>
          <w:rFonts w:ascii="Aptos" w:hAnsi="Aptos"/>
        </w:rPr>
        <w:t>Silver Sponsor – $500</w:t>
      </w:r>
    </w:p>
    <w:p w14:paraId="6A6DE1A4" w14:textId="77777777" w:rsidR="00843191" w:rsidRPr="00F6052A" w:rsidRDefault="00BE7684">
      <w:pPr>
        <w:rPr>
          <w:rFonts w:ascii="Aptos" w:hAnsi="Aptos"/>
        </w:rPr>
      </w:pPr>
      <w:r w:rsidRPr="00F6052A">
        <w:rPr>
          <w:rFonts w:ascii="Aptos" w:hAnsi="Aptos"/>
        </w:rPr>
        <w:t>- Logo on event materials and signage</w:t>
      </w:r>
      <w:r w:rsidRPr="00F6052A">
        <w:rPr>
          <w:rFonts w:ascii="Aptos" w:hAnsi="Aptos"/>
        </w:rPr>
        <w:br/>
        <w:t>- Recognition during the event</w:t>
      </w:r>
      <w:r w:rsidRPr="00F6052A">
        <w:rPr>
          <w:rFonts w:ascii="Aptos" w:hAnsi="Aptos"/>
        </w:rPr>
        <w:br/>
        <w:t>- Table or booth at the event</w:t>
      </w:r>
      <w:r w:rsidRPr="00F6052A">
        <w:rPr>
          <w:rFonts w:ascii="Aptos" w:hAnsi="Aptos"/>
        </w:rPr>
        <w:br/>
        <w:t>- Social media recognition</w:t>
      </w:r>
    </w:p>
    <w:p w14:paraId="14763A28" w14:textId="77777777" w:rsidR="00843191" w:rsidRPr="00F6052A" w:rsidRDefault="00BE7684">
      <w:pPr>
        <w:pStyle w:val="Heading3"/>
        <w:rPr>
          <w:rFonts w:ascii="Aptos" w:hAnsi="Aptos"/>
        </w:rPr>
      </w:pPr>
      <w:r w:rsidRPr="00F6052A">
        <w:rPr>
          <w:rFonts w:ascii="Aptos" w:hAnsi="Aptos"/>
        </w:rPr>
        <w:t>Bronze Sponsor – $250</w:t>
      </w:r>
    </w:p>
    <w:p w14:paraId="16A1C163" w14:textId="77777777" w:rsidR="00843191" w:rsidRPr="00F6052A" w:rsidRDefault="00BE7684">
      <w:pPr>
        <w:rPr>
          <w:rFonts w:ascii="Aptos" w:hAnsi="Aptos"/>
        </w:rPr>
      </w:pPr>
      <w:r w:rsidRPr="00F6052A">
        <w:rPr>
          <w:rFonts w:ascii="Aptos" w:hAnsi="Aptos"/>
        </w:rPr>
        <w:t>- Logo on event signage</w:t>
      </w:r>
      <w:r w:rsidRPr="00F6052A">
        <w:rPr>
          <w:rFonts w:ascii="Aptos" w:hAnsi="Aptos"/>
        </w:rPr>
        <w:br/>
        <w:t>- Social media recognition prior to the event</w:t>
      </w:r>
    </w:p>
    <w:p w14:paraId="5684B6EC" w14:textId="324DB90C" w:rsidR="00843191" w:rsidRPr="00F6052A" w:rsidRDefault="00BE7684">
      <w:pPr>
        <w:rPr>
          <w:rFonts w:ascii="Aptos" w:hAnsi="Aptos"/>
        </w:rPr>
      </w:pPr>
      <w:r w:rsidRPr="1E9B2F9B">
        <w:rPr>
          <w:rFonts w:ascii="Aptos" w:hAnsi="Aptos"/>
        </w:rPr>
        <w:t xml:space="preserve">We would be honored to partner with you </w:t>
      </w:r>
      <w:r w:rsidR="00F6052A" w:rsidRPr="1E9B2F9B">
        <w:rPr>
          <w:rFonts w:ascii="Aptos" w:hAnsi="Aptos"/>
        </w:rPr>
        <w:t xml:space="preserve">on </w:t>
      </w:r>
      <w:r w:rsidR="00F6052A" w:rsidRPr="002A0FC8">
        <w:rPr>
          <w:rFonts w:ascii="Aptos" w:hAnsi="Aptos"/>
          <w:highlight w:val="yellow"/>
        </w:rPr>
        <w:t>[Event Name]</w:t>
      </w:r>
      <w:r w:rsidRPr="1E9B2F9B">
        <w:rPr>
          <w:rFonts w:ascii="Aptos" w:hAnsi="Aptos"/>
        </w:rPr>
        <w:t xml:space="preserve">. Please feel free to reach out with any questions or to confirm your sponsorship. Thank you for considering this opportunity to support the </w:t>
      </w:r>
      <w:r w:rsidRPr="002A0FC8">
        <w:rPr>
          <w:rFonts w:ascii="Aptos" w:hAnsi="Aptos"/>
          <w:highlight w:val="yellow"/>
        </w:rPr>
        <w:lastRenderedPageBreak/>
        <w:t>[Chapter Name]</w:t>
      </w:r>
      <w:r w:rsidRPr="1E9B2F9B">
        <w:rPr>
          <w:rFonts w:ascii="Aptos" w:hAnsi="Aptos"/>
        </w:rPr>
        <w:t xml:space="preserve"> and the future of manufacturing.</w:t>
      </w:r>
      <w:r>
        <w:br/>
      </w:r>
      <w:r>
        <w:br/>
      </w:r>
      <w:r w:rsidRPr="1E9B2F9B">
        <w:rPr>
          <w:rFonts w:ascii="Aptos" w:hAnsi="Aptos"/>
        </w:rPr>
        <w:t>Sincerely,</w:t>
      </w:r>
      <w:r>
        <w:br/>
      </w:r>
      <w:r>
        <w:br/>
      </w:r>
      <w:r w:rsidRPr="002A0FC8">
        <w:rPr>
          <w:rFonts w:ascii="Aptos" w:hAnsi="Aptos"/>
          <w:highlight w:val="yellow"/>
        </w:rPr>
        <w:t xml:space="preserve">[Your Name]  </w:t>
      </w:r>
      <w:r w:rsidRPr="002A0FC8">
        <w:rPr>
          <w:highlight w:val="yellow"/>
        </w:rPr>
        <w:br/>
      </w:r>
      <w:r w:rsidRPr="002A0FC8">
        <w:rPr>
          <w:rFonts w:ascii="Aptos" w:hAnsi="Aptos"/>
          <w:highlight w:val="yellow"/>
        </w:rPr>
        <w:t xml:space="preserve">[Your Title/Role]  </w:t>
      </w:r>
      <w:r w:rsidRPr="002A0FC8">
        <w:rPr>
          <w:highlight w:val="yellow"/>
        </w:rPr>
        <w:br/>
      </w:r>
      <w:r w:rsidRPr="002A0FC8">
        <w:rPr>
          <w:rFonts w:ascii="Aptos" w:hAnsi="Aptos"/>
          <w:highlight w:val="yellow"/>
        </w:rPr>
        <w:t xml:space="preserve">[Chapter Name]  </w:t>
      </w:r>
      <w:r w:rsidRPr="002A0FC8">
        <w:rPr>
          <w:highlight w:val="yellow"/>
        </w:rPr>
        <w:br/>
      </w:r>
      <w:r w:rsidRPr="002A0FC8">
        <w:rPr>
          <w:rFonts w:ascii="Aptos" w:hAnsi="Aptos"/>
          <w:highlight w:val="yellow"/>
        </w:rPr>
        <w:t>[Email Address]</w:t>
      </w:r>
      <w:r w:rsidR="002A0FC8" w:rsidRPr="002A0FC8">
        <w:rPr>
          <w:rFonts w:ascii="Aptos" w:hAnsi="Aptos"/>
          <w:highlight w:val="yellow"/>
        </w:rPr>
        <w:t>,</w:t>
      </w:r>
      <w:r w:rsidRPr="002A0FC8">
        <w:rPr>
          <w:rFonts w:ascii="Aptos" w:hAnsi="Aptos"/>
          <w:highlight w:val="yellow"/>
        </w:rPr>
        <w:t xml:space="preserve"> | [Phone Number]</w:t>
      </w:r>
    </w:p>
    <w:sectPr w:rsidR="00843191" w:rsidRPr="00F6052A" w:rsidSect="00AD7398">
      <w:head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AA2D" w14:textId="77777777" w:rsidR="001202C8" w:rsidRDefault="001202C8" w:rsidP="00F6052A">
      <w:pPr>
        <w:spacing w:after="0" w:line="240" w:lineRule="auto"/>
      </w:pPr>
      <w:r>
        <w:separator/>
      </w:r>
    </w:p>
  </w:endnote>
  <w:endnote w:type="continuationSeparator" w:id="0">
    <w:p w14:paraId="5956F16B" w14:textId="77777777" w:rsidR="001202C8" w:rsidRDefault="001202C8" w:rsidP="00F6052A">
      <w:pPr>
        <w:spacing w:after="0" w:line="240" w:lineRule="auto"/>
      </w:pPr>
      <w:r>
        <w:continuationSeparator/>
      </w:r>
    </w:p>
  </w:endnote>
  <w:endnote w:type="continuationNotice" w:id="1">
    <w:p w14:paraId="61B312AD" w14:textId="77777777" w:rsidR="001202C8" w:rsidRDefault="00120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DE33" w14:textId="77777777" w:rsidR="001202C8" w:rsidRDefault="001202C8" w:rsidP="00F6052A">
      <w:pPr>
        <w:spacing w:after="0" w:line="240" w:lineRule="auto"/>
      </w:pPr>
      <w:r>
        <w:separator/>
      </w:r>
    </w:p>
  </w:footnote>
  <w:footnote w:type="continuationSeparator" w:id="0">
    <w:p w14:paraId="0526B2A1" w14:textId="77777777" w:rsidR="001202C8" w:rsidRDefault="001202C8" w:rsidP="00F6052A">
      <w:pPr>
        <w:spacing w:after="0" w:line="240" w:lineRule="auto"/>
      </w:pPr>
      <w:r>
        <w:continuationSeparator/>
      </w:r>
    </w:p>
  </w:footnote>
  <w:footnote w:type="continuationNotice" w:id="1">
    <w:p w14:paraId="57127C89" w14:textId="77777777" w:rsidR="001202C8" w:rsidRDefault="00120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5A15" w14:textId="35F56691" w:rsidR="00F6052A" w:rsidRDefault="00F6052A">
    <w:pPr>
      <w:pStyle w:val="Header"/>
    </w:pPr>
    <w:r>
      <w:rPr>
        <w:noProof/>
      </w:rPr>
      <w:drawing>
        <wp:inline distT="0" distB="0" distL="0" distR="0" wp14:anchorId="72920FA0" wp14:editId="686E6E13">
          <wp:extent cx="1874520" cy="585788"/>
          <wp:effectExtent l="0" t="0" r="0" b="5080"/>
          <wp:docPr id="2043691938" name="Picture 2" descr="A close up of a logo&#10;&#10;Description automatically generated">
            <a:extLst xmlns:a="http://schemas.openxmlformats.org/drawingml/2006/main">
              <a:ext uri="{FF2B5EF4-FFF2-40B4-BE49-F238E27FC236}">
                <a16:creationId xmlns:a16="http://schemas.microsoft.com/office/drawing/2014/main" id="{286A2B62-96CD-6147-6ED4-2BDF12C8E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Description automatically generated">
                    <a:extLst>
                      <a:ext uri="{FF2B5EF4-FFF2-40B4-BE49-F238E27FC236}">
                        <a16:creationId xmlns:a16="http://schemas.microsoft.com/office/drawing/2014/main" id="{286A2B62-96CD-6147-6ED4-2BDF12C8EAE4}"/>
                      </a:ext>
                    </a:extLst>
                  </pic:cNvPr>
                  <pic:cNvPicPr>
                    <a:picLocks noChangeAspect="1"/>
                  </pic:cNvPicPr>
                </pic:nvPicPr>
                <pic:blipFill>
                  <a:blip r:embed="rId1"/>
                  <a:stretch>
                    <a:fillRect/>
                  </a:stretch>
                </pic:blipFill>
                <pic:spPr>
                  <a:xfrm>
                    <a:off x="0" y="0"/>
                    <a:ext cx="1880510" cy="587660"/>
                  </a:xfrm>
                  <a:prstGeom prst="rect">
                    <a:avLst/>
                  </a:prstGeom>
                </pic:spPr>
              </pic:pic>
            </a:graphicData>
          </a:graphic>
        </wp:inline>
      </w:drawing>
    </w:r>
  </w:p>
  <w:p w14:paraId="1F76A583" w14:textId="77777777" w:rsidR="00F6052A" w:rsidRDefault="00F60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4413586">
    <w:abstractNumId w:val="8"/>
  </w:num>
  <w:num w:numId="2" w16cid:durableId="210700900">
    <w:abstractNumId w:val="6"/>
  </w:num>
  <w:num w:numId="3" w16cid:durableId="1528056650">
    <w:abstractNumId w:val="5"/>
  </w:num>
  <w:num w:numId="4" w16cid:durableId="1691489974">
    <w:abstractNumId w:val="4"/>
  </w:num>
  <w:num w:numId="5" w16cid:durableId="1396515264">
    <w:abstractNumId w:val="7"/>
  </w:num>
  <w:num w:numId="6" w16cid:durableId="1628244121">
    <w:abstractNumId w:val="3"/>
  </w:num>
  <w:num w:numId="7" w16cid:durableId="2084133002">
    <w:abstractNumId w:val="2"/>
  </w:num>
  <w:num w:numId="8" w16cid:durableId="879364904">
    <w:abstractNumId w:val="1"/>
  </w:num>
  <w:num w:numId="9" w16cid:durableId="26963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02C8"/>
    <w:rsid w:val="0015074B"/>
    <w:rsid w:val="00233719"/>
    <w:rsid w:val="00252539"/>
    <w:rsid w:val="0029639D"/>
    <w:rsid w:val="002A0FC8"/>
    <w:rsid w:val="002F0EA2"/>
    <w:rsid w:val="00326F90"/>
    <w:rsid w:val="005A3F3C"/>
    <w:rsid w:val="0064278D"/>
    <w:rsid w:val="00683D96"/>
    <w:rsid w:val="006B60CF"/>
    <w:rsid w:val="007803C1"/>
    <w:rsid w:val="00843191"/>
    <w:rsid w:val="008762D4"/>
    <w:rsid w:val="00914EF6"/>
    <w:rsid w:val="00930A23"/>
    <w:rsid w:val="00963443"/>
    <w:rsid w:val="009A3ACB"/>
    <w:rsid w:val="00A51794"/>
    <w:rsid w:val="00AA1D8D"/>
    <w:rsid w:val="00AA28E7"/>
    <w:rsid w:val="00AA567C"/>
    <w:rsid w:val="00AD7398"/>
    <w:rsid w:val="00B47730"/>
    <w:rsid w:val="00BE7684"/>
    <w:rsid w:val="00BF60EC"/>
    <w:rsid w:val="00C074FE"/>
    <w:rsid w:val="00C31006"/>
    <w:rsid w:val="00CB0664"/>
    <w:rsid w:val="00D8633F"/>
    <w:rsid w:val="00DE1A7C"/>
    <w:rsid w:val="00DF394A"/>
    <w:rsid w:val="00E208E6"/>
    <w:rsid w:val="00E65E3F"/>
    <w:rsid w:val="00ED2185"/>
    <w:rsid w:val="00F6052A"/>
    <w:rsid w:val="00F76C6E"/>
    <w:rsid w:val="00FC693F"/>
    <w:rsid w:val="1E9B2F9B"/>
    <w:rsid w:val="3926E020"/>
    <w:rsid w:val="43F3C699"/>
    <w:rsid w:val="4DCA024C"/>
    <w:rsid w:val="59567F20"/>
    <w:rsid w:val="63E53BD2"/>
    <w:rsid w:val="69C2C364"/>
    <w:rsid w:val="72DE84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0BD21"/>
  <w14:defaultImageDpi w14:val="300"/>
  <w15:docId w15:val="{9869BE72-5F8E-4EAD-BD6B-8CA27A01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F3482F942814C803BF7E4BB4BD014" ma:contentTypeVersion="15" ma:contentTypeDescription="Create a new document." ma:contentTypeScope="" ma:versionID="0900f264805f4b0b2161f38ec794e093">
  <xsd:schema xmlns:xsd="http://www.w3.org/2001/XMLSchema" xmlns:xs="http://www.w3.org/2001/XMLSchema" xmlns:p="http://schemas.microsoft.com/office/2006/metadata/properties" xmlns:ns2="970ef412-860b-4bab-8503-7d647ee1b61e" xmlns:ns3="79551d19-122d-42c2-ad2a-edb465e1f11d" targetNamespace="http://schemas.microsoft.com/office/2006/metadata/properties" ma:root="true" ma:fieldsID="592873e35ac638568c5568926d2ccd7e" ns2:_="" ns3:_="">
    <xsd:import namespace="970ef412-860b-4bab-8503-7d647ee1b61e"/>
    <xsd:import namespace="79551d19-122d-42c2-ad2a-edb465e1f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f412-860b-4bab-8503-7d647ee1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800511-62c9-4a5b-a149-7e5bfb9b9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51d19-122d-42c2-ad2a-edb465e1f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06b06-f7c0-44cd-83fa-8abbfe6fff43}" ma:internalName="TaxCatchAll" ma:showField="CatchAllData" ma:web="79551d19-122d-42c2-ad2a-edb465e1f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551d19-122d-42c2-ad2a-edb465e1f11d" xsi:nil="true"/>
    <lcf76f155ced4ddcb4097134ff3c332f xmlns="970ef412-860b-4bab-8503-7d647ee1b6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1BB2-8C71-4AD6-8336-BE5A7C094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f412-860b-4bab-8503-7d647ee1b61e"/>
    <ds:schemaRef ds:uri="79551d19-122d-42c2-ad2a-edb465e1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17AAC-6A80-4A91-8AA4-829547BEF4DA}">
  <ds:schemaRefs>
    <ds:schemaRef ds:uri="http://schemas.microsoft.com/office/2006/metadata/properties"/>
    <ds:schemaRef ds:uri="http://schemas.microsoft.com/office/infopath/2007/PartnerControls"/>
    <ds:schemaRef ds:uri="79551d19-122d-42c2-ad2a-edb465e1f11d"/>
    <ds:schemaRef ds:uri="970ef412-860b-4bab-8503-7d647ee1b61e"/>
  </ds:schemaRefs>
</ds:datastoreItem>
</file>

<file path=customXml/itemProps3.xml><?xml version="1.0" encoding="utf-8"?>
<ds:datastoreItem xmlns:ds="http://schemas.openxmlformats.org/officeDocument/2006/customXml" ds:itemID="{F342B548-5344-4785-BC52-0DC4A46B0016}">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1448</Characters>
  <Application>Microsoft Office Word</Application>
  <DocSecurity>0</DocSecurity>
  <Lines>12</Lines>
  <Paragraphs>3</Paragraphs>
  <ScaleCrop>false</ScaleCrop>
  <Manager/>
  <Company/>
  <LinksUpToDate>false</LinksUpToDate>
  <CharactersWithSpaces>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Heather Palermo</cp:lastModifiedBy>
  <cp:revision>13</cp:revision>
  <dcterms:created xsi:type="dcterms:W3CDTF">2025-05-15T19:27:00Z</dcterms:created>
  <dcterms:modified xsi:type="dcterms:W3CDTF">2025-05-15T19:58:00Z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0x01010096CF3482F942814C803BF7E4BB4BD014</vt:lpwstr>
  </property>
  <property fmtid="{D5CDD505-2E9C-101B-9397-08002B2CF9AE}" pid="3" name="MediaServiceImageTags">
    <vt:lpwstr/>
  </property>
</Properties>
</file>